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把名字凝成铁律的人</w:t>
      </w:r>
    </w:p>
    <w:p>
      <w:r>
        <w:rPr>
          <w:rFonts w:ascii="宋体" w:hAnsi="宋体" w:eastAsia="宋体"/>
          <w:sz w:val="24"/>
        </w:rPr>
        <w:t>季海著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60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361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60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把名字凝成铁律的人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合肥:安徽文艺出版社,2011.03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科学家-生平事迹-世界-科学家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本书出售、求购地址：https://www.jiaokey.com/book/detail/13536188.html</w:t>
      </w:r>
    </w:p>
    <w:p>
      <w:r>
        <w:t>更多相关图书推荐：https://www.jiaokey.com</w:t>
      </w:r>
    </w:p>
    <w:p>
      <w:r>
        <w:t>季海著 其他作品：https://www.jiaokey.com/tag/季海著.html</w:t>
      </w:r>
    </w:p>
    <w:p>
      <w:r>
        <w:t>合肥:安徽文艺出版社,2011.03 出版图书：https://www.jiaokey.com/tag/合肥:安徽文艺出版社,2011.03.html</w:t>
      </w:r>
    </w:p>
    <w:p>
      <w:r>
        <w:t>关键词搜索：https://www.jiaokey.com/tag/科学家-生平事迹-世界-科学家.html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