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20世纪世界领导人传记百科  第3卷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20世纪世界领导人传记百科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本书出售、求购地址：https://www.jiaokey.com/book/detail/13536162.html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关键词搜索：https://www.jiaokey.com/tag/20世纪世界领导人传记百科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