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爱迪生  比尔·盖茨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爱迪生  比尔·盖茨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本书出售、求购地址：https://www.jiaokey.com/book/detail/13536146.html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爱迪生  比尔·盖茨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