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2  卷17-34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2  卷17-34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本书出售、求购地址：https://www.jiaokey.com/book/detail/13536138.html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2  卷17-34.html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