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台湾经济发展背后的政策演变  修订版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台湾经济发展背后的政策演变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本书出售、求购地址：https://www.jiaokey.com/book/detail/13536096.html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关键词搜索：https://www.jiaokey.com/tag/台湾经济发展背后的政策演变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