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艰辛的探索  南京1957-1966经济工作专题研究</w:t>
      </w:r>
    </w:p>
    <w:p>
      <w:r>
        <w:rPr>
          <w:rFonts w:ascii="宋体" w:hAnsi="宋体" w:eastAsia="宋体"/>
          <w:sz w:val="24"/>
        </w:rPr>
        <w:t>卢义明，郭秀茹，王小孚主编；中共南京市委党史办公室编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艰辛的探索  南京1957-1966经济工作专题研究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卢义明，郭秀茹，王小孚主编；中共南京市委党史办公室编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中共南京市委党史办公室出版社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本书出售、求购地址：https://www.jiaokey.com/book/detail/13536088.html</w:t>
      </w:r>
    </w:p>
    <w:p>
      <w:r>
        <w:t>更多相关图书推荐：https://www.jiaokey.com</w:t>
      </w:r>
    </w:p>
    <w:p>
      <w:r>
        <w:t>卢义明，郭秀茹，王小孚主编；中共南京市委党史办公室编 其他作品：https://www.jiaokey.com/tag/卢义明，郭秀茹，王小孚主编；中共南京市委党史办公室编.html</w:t>
      </w:r>
    </w:p>
    <w:p>
      <w:r>
        <w:t>中共南京市委党史办公室出版社 出版图书：https://www.jiaokey.com/tag/中共南京市委党史办公室出版社.html</w:t>
      </w:r>
    </w:p>
    <w:p>
      <w:r>
        <w:t>关键词搜索：https://www.jiaokey.com/tag/艰辛的探索  南京1957-1966经济工作专题研究.html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