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书名：论制信息权</w:t>
      </w:r>
    </w:p>
    <w:p>
      <w:r>
        <w:t>作者：戚世权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论制信息权 评论地址：https://www.jiaokey.com/book/detail/13536084.html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