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米尔顿的秘密</w:t>
      </w:r>
    </w:p>
    <w:p>
      <w:r>
        <w:rPr>
          <w:rFonts w:ascii="宋体" w:hAnsi="宋体" w:eastAsia="宋体"/>
          <w:sz w:val="24"/>
        </w:rPr>
        <w:t>（美）托利，弗里德曼著；（美）瑞奇欧绘；张德芬译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米尔顿的秘密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（美）托利，弗里德曼著；（美）瑞奇欧绘；张德芬译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本书出售、求购地址：https://www.jiaokey.com/book/detail/13536074.html</w:t>
      </w:r>
    </w:p>
    <w:p>
      <w:r>
        <w:t>更多相关图书推荐：https://www.jiaokey.com</w:t>
      </w:r>
    </w:p>
    <w:p>
      <w:r>
        <w:t>（美）托利，弗里德曼著；（美）瑞奇欧绘；张德芬译 其他作品：https://www.jiaokey.com/tag/（美）托利，弗里德曼著；（美）瑞奇欧绘；张德芬译.html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关键词搜索：https://www.jiaokey.com/tag/米尔顿的秘密.html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