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谜小说  伤逝  2010年第1辑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谜小说  伤逝  2010年第1辑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本书出售、求购地址：https://www.jiaokey.com/book/detail/13536065.html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关键词搜索：https://www.jiaokey.com/tag/谜小说  伤逝  2010年第1辑.html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