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学习·就业·生活  大学生法律实用指南</w:t>
      </w:r>
    </w:p>
    <w:p>
      <w:r>
        <w:rPr>
          <w:rFonts w:ascii="宋体" w:hAnsi="宋体" w:eastAsia="宋体"/>
          <w:sz w:val="24"/>
        </w:rPr>
        <w:t>罗文正，谭和平主编；杨晓，刘斌副主编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学习·就业·生活  大学生法律实用指南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罗文正，谭和平主编；杨晓，刘斌副主编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本书出售、求购地址：https://www.jiaokey.com/book/detail/13535990.html</w:t>
      </w:r>
    </w:p>
    <w:p>
      <w:r>
        <w:t>更多相关图书推荐：https://www.jiaokey.com</w:t>
      </w:r>
    </w:p>
    <w:p>
      <w:r>
        <w:t>罗文正，谭和平主编；杨晓，刘斌副主编 其他作品：https://www.jiaokey.com/tag/罗文正，谭和平主编；杨晓，刘斌副主编.html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关键词搜索：https://www.jiaokey.com/tag/学习·就业·生活  大学生法律实用指南.html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