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外国非营利组织法译汇=a collection offoreign laws concerning nonprofit organizations</w:t>
      </w:r>
    </w:p>
    <w:p>
      <w:r>
        <w:rPr>
          <w:rFonts w:ascii="宋体" w:hAnsi="宋体" w:eastAsia="宋体"/>
          <w:sz w:val="24"/>
        </w:rPr>
        <w:t>金锦萍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外国非营利组织法译汇=a collection offoreign laws concerning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本书出售、求购地址：https://www.jiaokey.com/book/detail/13535976.html</w:t>
      </w:r>
    </w:p>
    <w:p>
      <w:r>
        <w:t>更多相关图书推荐：https://www.jiaokey.com</w:t>
      </w:r>
    </w:p>
    <w:p>
      <w:r>
        <w:t>金锦萍 其他作品：https://www.jiaokey.com/tag/金锦萍.html</w:t>
      </w:r>
    </w:p>
    <w:p>
      <w:r>
        <w:t>关键词搜索：https://www.jiaokey.com/tag/外国非营利组织法译汇=a collection offoreign laws concerning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