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别让猪上树  企业低成本高效率用人法则</w:t>
      </w:r>
    </w:p>
    <w:p>
      <w:r>
        <w:rPr>
          <w:rFonts w:ascii="宋体" w:hAnsi="宋体" w:eastAsia="宋体"/>
          <w:sz w:val="24"/>
        </w:rPr>
        <w:t>王洪浩著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别让猪上树  企业低成本高效率用人法则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本书出售、求购地址：https://www.jiaokey.com/book/detail/13535972.html</w:t>
      </w:r>
    </w:p>
    <w:p>
      <w:r>
        <w:t>更多相关图书推荐：https://www.jiaokey.com</w:t>
      </w:r>
    </w:p>
    <w:p>
      <w:r>
        <w:t>王洪浩著 其他作品：https://www.jiaokey.com/tag/王洪浩著.html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关键词搜索：https://www.jiaokey.com/tag/别让猪上树  企业低成本高效率用人法则.html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