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大漠问天  我国首支航天发射试验部队发展纪实</w:t>
      </w:r>
    </w:p>
    <w:p>
      <w:r>
        <w:rPr>
          <w:rFonts w:ascii="宋体" w:hAnsi="宋体" w:eastAsia="宋体"/>
          <w:sz w:val="24"/>
        </w:rPr>
        <w:t>徐晓延著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大漠问天  我国首支航天发射试验部队发展纪实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本书出售、求购地址：https://www.jiaokey.com/book/detail/13535954.html</w:t>
      </w:r>
    </w:p>
    <w:p>
      <w:r>
        <w:t>更多相关图书推荐：https://www.jiaokey.com</w:t>
      </w:r>
    </w:p>
    <w:p>
      <w:r>
        <w:t>徐晓延著 其他作品：https://www.jiaokey.com/tag/徐晓延著.html</w:t>
      </w:r>
    </w:p>
    <w:p>
      <w:r>
        <w:t>关键词搜索：https://www.jiaokey.com/tag/大漠问天  我国首支航天发射试验部队发展纪实.html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