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企业门户与电子商务=corporation portals and e-business integration</w:t>
      </w:r>
    </w:p>
    <w:p>
      <w:r>
        <w:rPr>
          <w:rFonts w:ascii="宋体" w:hAnsi="宋体" w:eastAsia="宋体"/>
          <w:sz w:val="24"/>
        </w:rPr>
        <w:t>（美）Mark.Davydov著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企业门户与电子商务=corporation portals and e-business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（美）Mark.Davydov著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本书出售、求购地址：https://www.jiaokey.com/book/detail/13535953.html</w:t>
      </w:r>
    </w:p>
    <w:p>
      <w:r>
        <w:t>更多相关图书推荐：https://www.jiaokey.com</w:t>
      </w:r>
    </w:p>
    <w:p>
      <w:r>
        <w:t>（美）Mark.Davydov著 其他作品：https://www.jiaokey.com/tag/（美）Mark.Davydov著.html</w:t>
      </w:r>
    </w:p>
    <w:p>
      <w:r>
        <w:t>关键词搜索：https://www.jiaokey.com/tag/企业门户与电子商务=corporation portals and e-business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