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穿越时间的帐幔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穿越时间的帐幔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本书出售、求购地址：https://www.jiaokey.com/book/detail/13535933.html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关键词搜索：https://www.jiaokey.com/tag/穿越时间的帐幔.html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