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足迹与风采  南航校友访谈录  第2辑</w:t>
      </w:r>
    </w:p>
    <w:p>
      <w:r>
        <w:rPr>
          <w:rFonts w:ascii="宋体" w:hAnsi="宋体" w:eastAsia="宋体"/>
          <w:sz w:val="24"/>
        </w:rPr>
        <w:t>崔锐捷主编；王永亮，孔垂谦，庄群华，薛忠云副主编；王晖，王国军，吕立志等编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足迹与风采  南航校友访谈录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崔锐捷主编；王永亮，孔垂谦，庄群华，薛忠云副主编；王晖，王国军，吕立志等编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本书出售、求购地址：https://www.jiaokey.com/book/detail/13535901.html</w:t>
      </w:r>
    </w:p>
    <w:p>
      <w:r>
        <w:t>更多相关图书推荐：https://www.jiaokey.com</w:t>
      </w:r>
    </w:p>
    <w:p>
      <w:r>
        <w:t>崔锐捷主编；王永亮，孔垂谦，庄群华，薛忠云副主编；王晖，王国军，吕立志等编 其他作品：https://www.jiaokey.com/tag/崔锐捷主编；王永亮，孔垂谦，庄群华，薛忠云副主编；王晖，王国军，吕立志等编.html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关键词搜索：https://www.jiaokey.com/tag/足迹与风采  南航校友访谈录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