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千帆竞发  创业大潮中的铁岭民营经济</w:t>
      </w:r>
    </w:p>
    <w:p>
      <w:r>
        <w:rPr>
          <w:rFonts w:ascii="宋体" w:hAnsi="宋体" w:eastAsia="宋体"/>
          <w:sz w:val="24"/>
        </w:rPr>
        <w:t>孙东权主编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千帆竞发  创业大潮中的铁岭民营经济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本书出售、求购地址：https://www.jiaokey.com/book/detail/13535863.html</w:t>
      </w:r>
    </w:p>
    <w:p>
      <w:r>
        <w:t>更多相关图书推荐：https://www.jiaokey.com</w:t>
      </w:r>
    </w:p>
    <w:p>
      <w:r>
        <w:t>孙东权主编 其他作品：https://www.jiaokey.com/tag/孙东权主编.html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关键词搜索：https://www.jiaokey.com/tag/千帆竞发  创业大潮中的铁岭民营经济.html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