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守望香港  香港-东京往复书简</w:t>
      </w:r>
    </w:p>
    <w:p>
      <w:r>
        <w:rPr>
          <w:rFonts w:ascii="宋体" w:hAnsi="宋体" w:eastAsia="宋体"/>
          <w:sz w:val="24"/>
        </w:rPr>
        <w:t>也斯，四方田犬彦著；韩燕丽译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守望香港  香港-东京往复书简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也斯，四方田犬彦著；韩燕丽译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本书出售、求购地址：https://www.jiaokey.com/book/detail/13535847.html</w:t>
      </w:r>
    </w:p>
    <w:p>
      <w:r>
        <w:t>更多相关图书推荐：https://www.jiaokey.com</w:t>
      </w:r>
    </w:p>
    <w:p>
      <w:r>
        <w:t>也斯，四方田犬彦著；韩燕丽译 其他作品：https://www.jiaokey.com/tag/也斯，四方田犬彦著；韩燕丽译.html</w:t>
      </w:r>
    </w:p>
    <w:p>
      <w:r>
        <w:t>牛津大学出版社 出版图书：https://www.jiaokey.com/tag/牛津大学出版社.html</w:t>
      </w:r>
    </w:p>
    <w:p>
      <w:r>
        <w:t>关键词搜索：https://www.jiaokey.com/tag/守望香港  香港-东京往复书简.html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