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问鼎</w:t>
      </w:r>
    </w:p>
    <w:p>
      <w:r>
        <w:rPr>
          <w:rFonts w:ascii="宋体" w:hAnsi="宋体" w:eastAsia="宋体"/>
          <w:sz w:val="24"/>
        </w:rPr>
        <w:t>《管理世界》杂志社，华商韬略编辑委员会主编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358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问鼎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《管理世界》杂志社，华商韬略编辑委员会主编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华人-企业发展-案例-世界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本书出售、求购地址：https://www.jiaokey.com/book/detail/13535823.html</w:t>
      </w:r>
    </w:p>
    <w:p>
      <w:r>
        <w:t>更多相关图书推荐：https://www.jiaokey.com</w:t>
      </w:r>
    </w:p>
    <w:p>
      <w:r>
        <w:t>《管理世界》杂志社，华商韬略编辑委员会主编 其他作品：https://www.jiaokey.com/tag/《管理世界》杂志社，华商韬略编辑委员会主编.html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关键词搜索：https://www.jiaokey.com/tag/华人-企业发展-案例-世界.html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