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书名：娟与麻的精炼脱胶技术手册</w:t>
      </w:r>
    </w:p>
    <w:p>
      <w:r>
        <w:t>作者：闵乃同，闵宁一编著</w:t>
      </w:r>
    </w:p>
    <w:p>
      <w:r>
        <w:t>出版社：广西壮族自治区出版社,1988.05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娟与麻的精炼脱胶技术手册 评论地址：https://www.jiaokey.com/book/detail/13535797.html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