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书名：高等代数考研题解精粹</w:t>
      </w:r>
    </w:p>
    <w:p>
      <w:r>
        <w:t>作者：王树桂著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高等代数考研题解精粹 评论地址：https://www.jiaokey.com/book/detail/13535727.html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