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民国时期深圳历史资料选编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民国时期深圳历史资料选编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本书出售、求购地址：https://www.jiaokey.com/book/detail/13535700.html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关键词搜索：https://www.jiaokey.com/tag/民国时期深圳历史资料选编.html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