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史料与阐释  贰零壹壹卷合刊本</w:t>
      </w:r>
    </w:p>
    <w:p>
      <w:r>
        <w:rPr>
          <w:rFonts w:ascii="宋体" w:hAnsi="宋体" w:eastAsia="宋体"/>
          <w:sz w:val="24"/>
        </w:rPr>
        <w:t>陈思和，王德威主编；张业松执行副主编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史料与阐释  贰零壹壹卷合刊本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陈思和，王德威主编；张业松执行副主编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本书出售、求购地址：https://www.jiaokey.com/book/detail/13535698.html</w:t>
      </w:r>
    </w:p>
    <w:p>
      <w:r>
        <w:t>更多相关图书推荐：https://www.jiaokey.com</w:t>
      </w:r>
    </w:p>
    <w:p>
      <w:r>
        <w:t>陈思和，王德威主编；张业松执行副主编 其他作品：https://www.jiaokey.com/tag/陈思和，王德威主编；张业松执行副主编.html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关键词搜索：https://www.jiaokey.com/tag/史料与阐释  贰零壹壹卷合刊本.html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