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书名：临床免疫学检验</w:t>
      </w:r>
    </w:p>
    <w:p>
      <w:r>
        <w:t>作者：吴俊英，陈育民主编；贾天军，李永军，秦东春，艾金霞副主编；王凤超，王晓娟，艾金霞等编</w:t>
      </w:r>
    </w:p>
    <w:p>
      <w:r>
        <w:t>出版社：武汉：华中科技大学出版社</w:t>
      </w:r>
    </w:p>
    <w:p>
      <w:r>
        <w:t>出版日期：2014.03</w:t>
      </w:r>
    </w:p>
    <w:p>
      <w:r>
        <w:t>总页数：400</w:t>
      </w:r>
    </w:p>
    <w:p>
      <w:r>
        <w:t>更多请访问教客网: www.jiaokey.com</w:t>
      </w:r>
    </w:p>
    <w:p>
      <w:r>
        <w:t>临床免疫学检验 评论地址：https://www.jiaokey.com/book/detail/13535688.html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