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全国高等学校医学规划教材  医学辐射防护学  第2版  供临床  基础  预防  特种医学  护理  生物医学工程  环境科学  核科学与技术等专业用</w:t>
      </w:r>
    </w:p>
    <w:p>
      <w:r>
        <w:rPr>
          <w:rFonts w:ascii="宋体" w:hAnsi="宋体" w:eastAsia="宋体"/>
          <w:sz w:val="24"/>
        </w:rPr>
        <w:t>强永刚主编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全国高等学校医学规划教材  医学辐射防护学  第2版  供临床  基础  预防  特种医学  护理  生物医学工程  环境科学  核科学与技术等专业用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本书出售、求购地址：https://www.jiaokey.com/book/detail/13535659.html</w:t>
      </w:r>
    </w:p>
    <w:p>
      <w:r>
        <w:t>更多相关图书推荐：https://www.jiaokey.com</w:t>
      </w:r>
    </w:p>
    <w:p>
      <w:r>
        <w:t>强永刚主编 其他作品：https://www.jiaokey.com/tag/强永刚主编.html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关键词搜索：https://www.jiaokey.com/tag/全国高等学校医学规划教材  医学辐射防护学  第2版  供临床  基础  预防  特种医学  护理  生物医学工程  环境科学  核科学与技术等专业用.html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