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循证医学  第3版</w:t>
      </w:r>
    </w:p>
    <w:p>
      <w:r>
        <w:rPr>
          <w:rFonts w:ascii="宋体" w:hAnsi="宋体" w:eastAsia="宋体"/>
          <w:sz w:val="24"/>
        </w:rPr>
        <w:t>李幼平主编；李静副主编；陈世耀，董碧蓉，杜亮等编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李幼平主编；李静副主编；陈世耀，董碧蓉，杜亮等编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本书出售、求购地址：https://www.jiaokey.com/book/detail/13535658.html</w:t>
      </w:r>
    </w:p>
    <w:p>
      <w:r>
        <w:t>更多相关图书推荐：https://www.jiaokey.com</w:t>
      </w:r>
    </w:p>
    <w:p>
      <w:r>
        <w:t>李幼平主编；李静副主编；陈世耀，董碧蓉，杜亮等编 其他作品：https://www.jiaokey.com/tag/李幼平主编；李静副主编；陈世耀，董碧蓉，杜亮等编.html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关键词搜索：https://www.jiaokey.com/tag/循证医学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