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钢铁产品标准汇编  02册  钢坯、型钢、铁道用钢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钢铁产品标准汇编  02册  钢坯、型钢、铁道用钢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本书出售、求购地址：https://www.jiaokey.com/book/detail/13535650.html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关键词搜索：https://www.jiaokey.com/tag/钢铁产品标准汇编  02册  钢坯、型钢、铁道用钢.html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