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食品检验工基础知识</w:t>
      </w:r>
    </w:p>
    <w:p>
      <w:r>
        <w:rPr>
          <w:rFonts w:ascii="宋体" w:hAnsi="宋体" w:eastAsia="宋体"/>
          <w:sz w:val="24"/>
        </w:rPr>
        <w:t>王磊，徐亚杰主编；顾宗珠，刘悦，朱晶副主编；于韶梅，于洪梅，王韬等参编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食品检验工基础知识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王磊，徐亚杰主编；顾宗珠，刘悦，朱晶副主编；于韶梅，于洪梅，王韬等参编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本书出售、求购地址：https://www.jiaokey.com/book/detail/13535623.html</w:t>
      </w:r>
    </w:p>
    <w:p>
      <w:r>
        <w:t>更多相关图书推荐：https://www.jiaokey.com</w:t>
      </w:r>
    </w:p>
    <w:p>
      <w:r>
        <w:t>王磊，徐亚杰主编；顾宗珠，刘悦，朱晶副主编；于韶梅，于洪梅，王韬等参编 其他作品：https://www.jiaokey.com/tag/王磊，徐亚杰主编；顾宗珠，刘悦，朱晶副主编；于韶梅，于洪梅，王韬等参编.html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关键词搜索：https://www.jiaokey.com/tag/食品检验工基础知识.html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