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云南卷目录总集  图文精粹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云南卷目录总集  图文精粹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本书出售、求购地址：https://www.jiaokey.com/book/detail/13535618.html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云南卷目录总集  图文精粹.html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