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国际财务报告准则实务指引  第33章  特许服务权安排  中英文对照</w:t>
      </w:r>
    </w:p>
    <w:p>
      <w:r>
        <w:rPr>
          <w:rFonts w:ascii="宋体" w:hAnsi="宋体" w:eastAsia="宋体"/>
          <w:sz w:val="24"/>
        </w:rPr>
        <w:t>谢智政，李宜桦，孙宇辉，陈骏业，黄志娜，陈贵鹏编译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国际财务报告准则实务指引  第33章  特许服务权安排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谢智政，李宜桦，孙宇辉，陈骏业，黄志娜，陈贵鹏编译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本书出售、求购地址：https://www.jiaokey.com/book/detail/13535608.html</w:t>
      </w:r>
    </w:p>
    <w:p>
      <w:r>
        <w:t>更多相关图书推荐：https://www.jiaokey.com</w:t>
      </w:r>
    </w:p>
    <w:p>
      <w:r>
        <w:t>谢智政，李宜桦，孙宇辉，陈骏业，黄志娜，陈贵鹏编译 其他作品：https://www.jiaokey.com/tag/谢智政，李宜桦，孙宇辉，陈骏业，黄志娜，陈贵鹏编译.html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关键词搜索：https://www.jiaokey.com/tag/国际财务报告准则实务指引  第33章  特许服务权安排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