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  六级冲刺版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  六级冲刺版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本书出售、求购地址：https://www.jiaokey.com/book/detail/13535605.html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  六级冲刺版.html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