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国家癌症中心肿瘤专家答疑丛书  应对胃癌专家谈</w:t>
      </w:r>
    </w:p>
    <w:p>
      <w:r>
        <w:rPr>
          <w:rFonts w:ascii="宋体" w:hAnsi="宋体" w:eastAsia="宋体"/>
          <w:sz w:val="24"/>
        </w:rPr>
        <w:t>袁兴华主编；董碧莎丛书主编；马建辉，王子平，王艾等丛书副主编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国家癌症中心肿瘤专家答疑丛书  应对胃癌专家谈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袁兴华主编；董碧莎丛书主编；马建辉，王子平，王艾等丛书副主编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本书出售、求购地址：https://www.jiaokey.com/book/detail/13535598.html</w:t>
      </w:r>
    </w:p>
    <w:p>
      <w:r>
        <w:t>更多相关图书推荐：https://www.jiaokey.com</w:t>
      </w:r>
    </w:p>
    <w:p>
      <w:r>
        <w:t>袁兴华主编；董碧莎丛书主编；马建辉，王子平，王艾等丛书副主编 其他作品：https://www.jiaokey.com/tag/袁兴华主编；董碧莎丛书主编；马建辉，王子平，王艾等丛书副主编.html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关键词搜索：https://www.jiaokey.com/tag/国家癌症中心肿瘤专家答疑丛书  应对胃癌专家谈.html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