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书名：负山阻海 地险而要  明长城防御体系之辽东镇卫所城市</w:t>
      </w:r>
    </w:p>
    <w:p>
      <w:r>
        <w:t>作者：周小棣，李向东，黄欢，沈旸著</w:t>
      </w:r>
    </w:p>
    <w:p>
      <w:r>
        <w:t>出版社：南京：东南大学出版社</w:t>
      </w:r>
    </w:p>
    <w:p>
      <w:r>
        <w:t>出版日期：2013.12</w:t>
      </w:r>
    </w:p>
    <w:p>
      <w:r>
        <w:t>总页数：185</w:t>
      </w:r>
    </w:p>
    <w:p>
      <w:r>
        <w:t>更多请访问教客网: www.jiaokey.com</w:t>
      </w:r>
    </w:p>
    <w:p>
      <w:r>
        <w:t>负山阻海 地险而要  明长城防御体系之辽东镇卫所城市 评论地址：https://www.jiaokey.com/book/detail/13535593.html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