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太湖有毒有害与高氮磷污染底泥环保疏浚规划研究</w:t>
      </w:r>
    </w:p>
    <w:p>
      <w:r>
        <w:rPr>
          <w:rFonts w:ascii="宋体" w:hAnsi="宋体" w:eastAsia="宋体"/>
          <w:sz w:val="24"/>
        </w:rPr>
        <w:t>姜霞，张晴波，王书航等著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太湖有毒有害与高氮磷污染底泥环保疏浚规划研究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姜霞，张晴波，王书航等著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本书出售、求购地址：https://www.jiaokey.com/book/detail/13535586.html</w:t>
      </w:r>
    </w:p>
    <w:p>
      <w:r>
        <w:t>更多相关图书推荐：https://www.jiaokey.com</w:t>
      </w:r>
    </w:p>
    <w:p>
      <w:r>
        <w:t>姜霞，张晴波，王书航等著 其他作品：https://www.jiaokey.com/tag/姜霞，张晴波，王书航等著.html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关键词搜索：https://www.jiaokey.com/tag/太湖有毒有害与高氮磷污染底泥环保疏浚规划研究.html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