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应对肺癌专家谈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应对肺癌专家谈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本书出售、求购地址：https://www.jiaokey.com/book/detail/13535585.html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关键词搜索：https://www.jiaokey.com/tag/应对肺癌专家谈.html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