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志在飞天  中国载人航天工程总设计师王永志</w:t>
      </w:r>
    </w:p>
    <w:p>
      <w:r>
        <w:rPr>
          <w:rFonts w:ascii="宋体" w:hAnsi="宋体" w:eastAsia="宋体"/>
          <w:sz w:val="24"/>
        </w:rPr>
        <w:t>孙东权，顾国荣主编；中共铁岭市委党史研究室编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志在飞天  中国载人航天工程总设计师王永志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孙东权，顾国荣主编；中共铁岭市委党史研究室编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中共铁岭市委党史研究室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本书出售、求购地址：https://www.jiaokey.com/book/detail/13535580.html</w:t>
      </w:r>
    </w:p>
    <w:p>
      <w:r>
        <w:t>更多相关图书推荐：https://www.jiaokey.com</w:t>
      </w:r>
    </w:p>
    <w:p>
      <w:r>
        <w:t>孙东权，顾国荣主编；中共铁岭市委党史研究室编 其他作品：https://www.jiaokey.com/tag/孙东权，顾国荣主编；中共铁岭市委党史研究室编.html</w:t>
      </w:r>
    </w:p>
    <w:p>
      <w:r>
        <w:t>中共铁岭市委党史研究室 出版图书：https://www.jiaokey.com/tag/中共铁岭市委党史研究室.html</w:t>
      </w:r>
    </w:p>
    <w:p>
      <w:r>
        <w:t>关键词搜索：https://www.jiaokey.com/tag/志在飞天  中国载人航天工程总设计师王永志.html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