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英语发展史=From English to globlish: a socio-cultural history of the English language</w:t>
      </w:r>
    </w:p>
    <w:p>
      <w:r>
        <w:rPr>
          <w:rFonts w:ascii="宋体" w:hAnsi="宋体" w:eastAsia="宋体"/>
          <w:sz w:val="24"/>
        </w:rPr>
        <w:t>张勇先著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英语发展史=From English to globlish: a socio-cultural history of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本书出售、求购地址：https://www.jiaokey.com/book/detail/13535573.html</w:t>
      </w:r>
    </w:p>
    <w:p>
      <w:r>
        <w:t>更多相关图书推荐：https://www.jiaokey.com</w:t>
      </w:r>
    </w:p>
    <w:p>
      <w:r>
        <w:t>张勇先著 其他作品：https://www.jiaokey.com/tag/张勇先著.html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关键词搜索：https://www.jiaokey.com/tag/英语发展史=From English to globlish: a socio-cultural history of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