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古典诗歌吟诵九讲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古典诗歌吟诵九讲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本书出售、求购地址：https://www.jiaokey.com/book/detail/13535565.html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关键词搜索：https://www.jiaokey.com/tag/古典诗歌吟诵九讲.html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