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书名：中国音乐剧教学与创作研究  第四辑</w:t>
      </w:r>
    </w:p>
    <w:p>
      <w:r>
        <w:t>作者：廖向红，张殷主编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总页数：378</w:t>
      </w:r>
    </w:p>
    <w:p>
      <w:r>
        <w:t>更多请访问教客网: www.jiaokey.com</w:t>
      </w:r>
    </w:p>
    <w:p>
      <w:r>
        <w:t>中国音乐剧教学与创作研究  第四辑 评论地址：https://www.jiaokey.com/book/detail/13535558.html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