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书名：第三行书  卫元郛行书作品选  第3卷</w:t>
      </w:r>
    </w:p>
    <w:p>
      <w:r>
        <w:t>作者：卫元郛主编；吴芳芳，李霞，宋一鸣副主编；冯选明摄影</w:t>
      </w:r>
    </w:p>
    <w:p>
      <w:r>
        <w:t>出版社：北京：金盾出版社</w:t>
      </w:r>
    </w:p>
    <w:p>
      <w:r>
        <w:t>出版日期：2013.12</w:t>
      </w:r>
    </w:p>
    <w:p>
      <w:r>
        <w:t>总页数：354</w:t>
      </w:r>
    </w:p>
    <w:p>
      <w:r>
        <w:t>更多请访问教客网: www.jiaokey.com</w:t>
      </w:r>
    </w:p>
    <w:p>
      <w:r>
        <w:t>第三行书  卫元郛行书作品选  第3卷 评论地址：https://www.jiaokey.com/book/detail/13535523.html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