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钢铁产品标准汇编  03册  钢板、钢带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钢铁产品标准汇编  03册  钢板、钢带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本书出售、求购地址：https://www.jiaokey.com/book/detail/13535519.html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关键词搜索：https://www.jiaokey.com/tag/钢铁产品标准汇编  03册  钢板、钢带.html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