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好人就在身边  “中国网事感动2013”年度网络人物评选典藏版</w:t>
      </w:r>
    </w:p>
    <w:p>
      <w:r>
        <w:rPr>
          <w:rFonts w:ascii="宋体" w:hAnsi="宋体" w:eastAsia="宋体"/>
          <w:sz w:val="24"/>
        </w:rPr>
        <w:t>新华社“中国网事”项目组编著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好人就在身边  “中国网事感动2013”年度网络人物评选典藏版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新华社“中国网事”项目组编著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本书出售、求购地址：https://www.jiaokey.com/book/detail/13535513.html</w:t>
      </w:r>
    </w:p>
    <w:p>
      <w:r>
        <w:t>更多相关图书推荐：https://www.jiaokey.com</w:t>
      </w:r>
    </w:p>
    <w:p>
      <w:r>
        <w:t>新华社“中国网事”项目组编著 其他作品：https://www.jiaokey.com/tag/新华社“中国网事”项目组编著.html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关键词搜索：https://www.jiaokey.com/tag/好人就在身边  “中国网事感动2013”年度网络人物评选典藏版.html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