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徽风皖韵聚侨心  安徽归侨口述录</w:t>
      </w:r>
    </w:p>
    <w:p>
      <w:r>
        <w:rPr>
          <w:rFonts w:ascii="宋体" w:hAnsi="宋体" w:eastAsia="宋体"/>
          <w:sz w:val="24"/>
        </w:rPr>
        <w:t>赵红英，康晓萍主编；张春旺，吴向明，何晓雄副主编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徽风皖韵聚侨心  安徽归侨口述录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赵红英，康晓萍主编；张春旺，吴向明，何晓雄副主编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本书出售、求购地址：https://www.jiaokey.com/book/detail/13535502.html</w:t>
      </w:r>
    </w:p>
    <w:p>
      <w:r>
        <w:t>更多相关图书推荐：https://www.jiaokey.com</w:t>
      </w:r>
    </w:p>
    <w:p>
      <w:r>
        <w:t>赵红英，康晓萍主编；张春旺，吴向明，何晓雄副主编 其他作品：https://www.jiaokey.com/tag/赵红英，康晓萍主编；张春旺，吴向明，何晓雄副主编.html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关键词搜索：https://www.jiaokey.com/tag/徽风皖韵聚侨心  安徽归侨口述录.html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