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镡津文集校注</w:t>
      </w:r>
    </w:p>
    <w:p>
      <w:r>
        <w:rPr>
          <w:rFonts w:ascii="宋体" w:hAnsi="宋体" w:eastAsia="宋体"/>
          <w:sz w:val="24"/>
        </w:rPr>
        <w:t>（宋）藤县，释契嵩著；林仲湘，邱小毛校注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镡津文集校注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（宋）藤县，释契嵩著；林仲湘，邱小毛校注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古典散文-作品集-中国-北宋-古典诗歌-注释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本书出售、求购地址：https://www.jiaokey.com/book/detail/13535487.html</w:t>
      </w:r>
    </w:p>
    <w:p>
      <w:r>
        <w:t>更多相关图书推荐：https://www.jiaokey.com</w:t>
      </w:r>
    </w:p>
    <w:p>
      <w:r>
        <w:t>（宋）藤县，释契嵩著；林仲湘，邱小毛校注 其他作品：https://www.jiaokey.com/tag/（宋）藤县，释契嵩著；林仲湘，邱小毛校注.html</w:t>
      </w:r>
    </w:p>
    <w:p>
      <w:r>
        <w:t>成都:巴蜀书社,2014.04 出版图书：https://www.jiaokey.com/tag/成都:巴蜀书社,2014.04.html</w:t>
      </w:r>
    </w:p>
    <w:p>
      <w:r>
        <w:t>关键词搜索：https://www.jiaokey.com/tag/古典散文-作品集-中国-北宋-古典诗歌-注释.html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