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二叶书录  第4辑</w:t>
      </w:r>
    </w:p>
    <w:p>
      <w:r>
        <w:rPr>
          <w:rFonts w:ascii="宋体" w:hAnsi="宋体" w:eastAsia="宋体"/>
          <w:sz w:val="24"/>
        </w:rPr>
        <w:t>叶启勋，叶启发撰；李军整理；叶格审定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二叶书录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叶启勋，叶启发撰；李军整理；叶格审定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本书出售、求购地址：https://www.jiaokey.com/book/detail/13535474.html</w:t>
      </w:r>
    </w:p>
    <w:p>
      <w:r>
        <w:t>更多相关图书推荐：https://www.jiaokey.com</w:t>
      </w:r>
    </w:p>
    <w:p>
      <w:r>
        <w:t>叶启勋，叶启发撰；李军整理；叶格审定 其他作品：https://www.jiaokey.com/tag/叶启勋，叶启发撰；李军整理；叶格审定.html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关键词搜索：https://www.jiaokey.com/tag/二叶书录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