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物业管理综合能力</w:t>
      </w:r>
    </w:p>
    <w:p>
      <w:r>
        <w:rPr>
          <w:rFonts w:ascii="宋体" w:hAnsi="宋体" w:eastAsia="宋体"/>
          <w:sz w:val="24"/>
        </w:rPr>
        <w:t>中国物业管理协会编写；韩朝主编；邹劲松副主编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物业管理综合能力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中国物业管理协会编写；韩朝主编；邹劲松副主编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本书出售、求购地址：https://www.jiaokey.com/book/detail/13535469.html</w:t>
      </w:r>
    </w:p>
    <w:p>
      <w:r>
        <w:t>更多相关图书推荐：https://www.jiaokey.com</w:t>
      </w:r>
    </w:p>
    <w:p>
      <w:r>
        <w:t>中国物业管理协会编写；韩朝主编；邹劲松副主编 其他作品：https://www.jiaokey.com/tag/中国物业管理协会编写；韩朝主编；邹劲松副主编.html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关键词搜索：https://www.jiaokey.com/tag/物业管理综合能力.html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