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书名：全球行动：迎接入口老龄化联合国老龄话题文件总汇</w:t>
      </w:r>
    </w:p>
    <w:p>
      <w:r>
        <w:t>作者:谢联辉，宋玉华主编</w:t>
      </w:r>
    </w:p>
    <w:p>
      <w:r>
        <w:t>出版社:北京：华龄出版社</w:t>
      </w:r>
    </w:p>
    <w:p>
      <w:r>
        <w:t>出版日期：1998.06</w:t>
      </w:r>
    </w:p>
    <w:p>
      <w:r>
        <w:t>总页数：464</w:t>
      </w:r>
    </w:p>
    <w:p>
      <w:r>
        <w:t>更多请访问教客网:www.jiaokey.com</w:t>
      </w:r>
    </w:p>
    <w:p>
      <w:r>
        <w:t>全球行动：迎接入口老龄化联合国老龄话题文件总汇评论地址：https://www.jiaokey.com/book/detail/13535468.html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