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写给年轻女性主义者的信</w:t>
      </w:r>
    </w:p>
    <w:p>
      <w:r>
        <w:rPr>
          <w:rFonts w:ascii="宋体" w:hAnsi="宋体" w:eastAsia="宋体"/>
          <w:sz w:val="24"/>
        </w:rPr>
        <w:t>（美）菲莉丝·契斯勒（Phyllis Chesler）著；严韵译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写给年轻女性主义者的信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（美）菲莉丝·契斯勒（Phyllis Chesler）著；严韵译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本书出售、求购地址：https://www.jiaokey.com/book/detail/13535460.html</w:t>
      </w:r>
    </w:p>
    <w:p>
      <w:r>
        <w:t>更多相关图书推荐：https://www.jiaokey.com</w:t>
      </w:r>
    </w:p>
    <w:p>
      <w:r>
        <w:t>（美）菲莉丝·契斯勒（Phyllis Chesler）著；严韵译 其他作品：https://www.jiaokey.com/tag/（美）菲莉丝·契斯勒（Phyllis Chesler）著；严韵译.html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关键词搜索：https://www.jiaokey.com/tag/写给年轻女性主义者的信.html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