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设计的歧视：（男造）环境的女性主義批判</w:t>
      </w:r>
    </w:p>
    <w:p>
      <w:r>
        <w:rPr>
          <w:rFonts w:ascii="宋体" w:hAnsi="宋体" w:eastAsia="宋体"/>
          <w:sz w:val="24"/>
        </w:rPr>
        <w:t>LESLIE KANES WEISMAN著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设计的歧视：（男造）环境的女性主義批判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KANES WEISMAN著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本书出售、求购地址：https://www.jiaokey.com/book/detail/13535447.html</w:t>
      </w:r>
    </w:p>
    <w:p>
      <w:r>
        <w:t>更多相关图书推荐：https://www.jiaokey.com</w:t>
      </w:r>
    </w:p>
    <w:p>
      <w:r>
        <w:t>LESLIE KANES WEISMAN著 其他作品：https://www.jiaokey.com/tag/LESLIE KANES WEISMAN著.html</w:t>
      </w:r>
    </w:p>
    <w:p>
      <w:r>
        <w:t>巨流图书出版社 出版图书：https://www.jiaokey.com/tag/巨流图书出版社.html</w:t>
      </w:r>
    </w:p>
    <w:p>
      <w:r>
        <w:t>关键词搜索：https://www.jiaokey.com/tag/设计的歧视：（男造）环境的女性主義批判.html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