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“译”者生存的生态学理据与路径：以口译为支撑</w:t>
      </w:r>
    </w:p>
    <w:p>
      <w:r>
        <w:rPr>
          <w:rFonts w:ascii="宋体" w:hAnsi="宋体" w:eastAsia="宋体"/>
          <w:sz w:val="24"/>
        </w:rPr>
        <w:t>郭兰英著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“译”者生存的生态学理据与路径：以口译为支撑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本书出售、求购地址：https://www.jiaokey.com/book/detail/13535433.html</w:t>
      </w:r>
    </w:p>
    <w:p>
      <w:r>
        <w:t>更多相关图书推荐：https://www.jiaokey.com</w:t>
      </w:r>
    </w:p>
    <w:p>
      <w:r>
        <w:t>郭兰英著 其他作品：https://www.jiaokey.com/tag/郭兰英著.html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关键词搜索：https://www.jiaokey.com/tag/“译”者生存的生态学理据与路径：以口译为支撑.html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